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我与文学及其他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我与文学及其他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本书出售、求购地址：https://www.jiaokey.com/book/detail/12669673.html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关键词搜索：https://www.jiaokey.com/tag/我与文学及其他.html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