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书名：实用风湿病学</w:t>
      </w:r>
    </w:p>
    <w:p>
      <w:r>
        <w:t>作者：李文敬，孙希志，曹导源，苏厚恒编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总页数：583</w:t>
      </w:r>
    </w:p>
    <w:p>
      <w:r>
        <w:t>更多请访问教客网: www.jiaokey.com</w:t>
      </w:r>
    </w:p>
    <w:p>
      <w:r>
        <w:t>实用风湿病学 评论地址：https://www.jiaokey.com/book/detail/12669767.html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