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书名：祖与占</w:t>
      </w:r>
    </w:p>
    <w:p>
      <w:r>
        <w:t>作者：（法）享利-皮埃尔·罗什著；夏宇译</w:t>
      </w:r>
    </w:p>
    <w:p>
      <w:r>
        <w:t>出版社：上海：上海译文出版社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祖与占 评论地址：https://www.jiaokey.com/book/detail/12670060.html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