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书名：跟犹太人学赚钱</w:t>
      </w:r>
    </w:p>
    <w:p>
      <w:r>
        <w:t>作者：朱新月编著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总页数：292</w:t>
      </w:r>
    </w:p>
    <w:p>
      <w:r>
        <w:t>更多请访问教客网: www.jiaokey.com</w:t>
      </w:r>
    </w:p>
    <w:p>
      <w:r>
        <w:t>跟犹太人学赚钱 评论地址：https://www.jiaokey.com/book/detail/12670242.html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