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书名：我拆了“谢绝推销”这块招牌</w:t>
      </w:r>
    </w:p>
    <w:p>
      <w:r>
        <w:t>作者：秦立人著</w:t>
      </w:r>
    </w:p>
    <w:p>
      <w:r>
        <w:t>出版社：广州:广东经济出版社,2010.09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我拆了“谢绝推销”这块招牌 评论地址：https://www.jiaokey.com/book/detail/12670289.html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