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书名：《复变函数》重点·难点·考点辅导与精析</w:t>
      </w:r>
    </w:p>
    <w:p>
      <w:r>
        <w:t>作者：李昌兴，史克岗主编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《复变函数》重点·难点·考点辅导与精析 评论地址：https://www.jiaokey.com/book/detail/12670290.html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