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书名：新编大学英语单元测试练习</w:t>
      </w:r>
    </w:p>
    <w:p>
      <w:r>
        <w:t>作者：朱瑞明，曹湑萍主编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新编大学英语单元测试练习 评论地址：https://www.jiaokey.com/book/detail/12670578.html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