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书名：《了凡四训》研习报告</w:t>
      </w:r>
    </w:p>
    <w:p>
      <w:r>
        <w:t>作者：钟茂森讲述</w:t>
      </w:r>
    </w:p>
    <w:p>
      <w:r>
        <w:t>出版社：北京：中国华侨出版社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《了凡四训》研习报告 评论地址：https://www.jiaokey.com/book/detail/12670617.html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