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书名：蜘蛛之丝  芥川龙之介小说选</w:t>
      </w:r>
    </w:p>
    <w:p>
      <w:r>
        <w:t>作者：（日）芥川龙之介著</w:t>
      </w:r>
    </w:p>
    <w:p>
      <w:r>
        <w:t>出版社：北京:华夏出版社,2008.01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蜘蛛之丝  芥川龙之介小说选 评论地址：https://www.jiaokey.com/book/detail/12670688.html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