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书名：看见真相的男孩</w:t>
      </w:r>
    </w:p>
    <w:p>
      <w:r>
        <w:t>作者：（英）斯科特著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看见真相的男孩 评论地址：https://www.jiaokey.com/book/detail/12670755.html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