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书名：早安，陌生人</w:t>
      </w:r>
    </w:p>
    <w:p>
      <w:r>
        <w:t>作者：（英）桃乐丝·库姆森著；杨佳蓉译</w:t>
      </w:r>
    </w:p>
    <w:p>
      <w:r>
        <w:t>出版社：北京:文化艺术出版社,2010.08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早安，陌生人 评论地址：https://www.jiaokey.com/book/detail/12670931.html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