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书名：阿玛利娅别墅</w:t>
      </w:r>
    </w:p>
    <w:p>
      <w:r>
        <w:t>作者：（法）帕斯卡·基尼亚尔著；曹德明译</w:t>
      </w:r>
    </w:p>
    <w:p>
      <w:r>
        <w:t>出版社：上海:上海文艺出版社,2010.04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阿玛利娅别墅 评论地址：https://www.jiaokey.com/book/detail/12670971.html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