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书名：方草寻源  中国人的药材生活</w:t>
      </w:r>
    </w:p>
    <w:p>
      <w:r>
        <w:t>作者：亚洲电视编</w:t>
      </w:r>
    </w:p>
    <w:p>
      <w:r>
        <w:t>出版社：汕头:汕头大学出版社,2010.06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方草寻源  中国人的药材生活 评论地址：https://www.jiaokey.com/book/detail/12670980.html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