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书名：基于人力资本增值的职业生涯管理</w:t>
      </w:r>
    </w:p>
    <w:p>
      <w:r>
        <w:t>作者：邓红著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总页数：258</w:t>
      </w:r>
    </w:p>
    <w:p>
      <w:r>
        <w:t>更多请访问教客网: www.jiaokey.com</w:t>
      </w:r>
    </w:p>
    <w:p>
      <w:r>
        <w:t>基于人力资本增值的职业生涯管理 评论地址：https://www.jiaokey.com/book/detail/12671033.html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