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书名：小人物日记</w:t>
      </w:r>
    </w:p>
    <w:p>
      <w:r>
        <w:t>作者：（英）乔治·格罗史密斯，（英）威登·格罗史密斯著</w:t>
      </w:r>
    </w:p>
    <w:p>
      <w:r>
        <w:t>出版社：上海:上海三联书店,2010.09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小人物日记 评论地址：https://www.jiaokey.com/book/detail/12671061.html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