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书名：儿童心理创伤治疗</w:t>
      </w:r>
    </w:p>
    <w:p>
      <w:r>
        <w:t>作者：（美）玛考尔蒂编著</w:t>
      </w:r>
    </w:p>
    <w:p>
      <w:r>
        <w:t>出版社：北京:中国轻工业出版社,2010.09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儿童心理创伤治疗 评论地址：https://www.jiaokey.com/book/detail/12671089.html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