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作者：（英国）夏洛蒂·勃朗特著；黄源深译</w:t>
      </w:r>
    </w:p>
    <w:p>
      <w:r>
        <w:t>出版社：南京:译林出版社,2010.06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简·爱 评论地址：https://www.jiaokey.com/book/detail/12671099.html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