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书名：木兰辞</w:t>
      </w:r>
    </w:p>
    <w:p>
      <w:r>
        <w:t>作者：（北朝）佚名诗；唐勇力绘画；黄福海英译</w:t>
      </w:r>
    </w:p>
    <w:p>
      <w:r>
        <w:t>出版社：上海:上海人民美术出版社,2010.07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木兰辞 评论地址：https://www.jiaokey.com/book/detail/12671181.html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