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书名：怎样准备大学英语六级考试</w:t>
      </w:r>
    </w:p>
    <w:p>
      <w:r>
        <w:t>作者：姚云桥编著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怎样准备大学英语六级考试 评论地址：https://www.jiaokey.com/book/detail/12671229.html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