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书名：供电企业生产班组作业风险辨识和控制图册  带电作业</w:t>
      </w:r>
    </w:p>
    <w:p>
      <w:r>
        <w:t>作者：游建川，杨静主编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供电企业生产班组作业风险辨识和控制图册  带电作业 评论地址：https://www.jiaokey.com/book/detail/12671453.html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