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书名：考研英语10年真题  重难点词汇注释</w:t>
      </w:r>
    </w:p>
    <w:p>
      <w:r>
        <w:t>作者：张磊</w:t>
      </w:r>
    </w:p>
    <w:p>
      <w:r>
        <w:t>出版社：西安:西北大学出版社,2015.05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考研英语10年真题  重难点词汇注释 评论地址：https://www.jiaokey.com/book/detail/12671491.html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