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书名：考研英语历年真题来源报刊阅读100篇  2011</w:t>
      </w:r>
    </w:p>
    <w:p>
      <w:r>
        <w:t>作者：钟平，王舰主编</w:t>
      </w:r>
    </w:p>
    <w:p>
      <w:r>
        <w:t>出版社：北京：原子能出版社</w:t>
      </w:r>
    </w:p>
    <w:p>
      <w:r>
        <w:t>出版日期：2008.03</w:t>
      </w:r>
    </w:p>
    <w:p>
      <w:r>
        <w:t>总页数：390</w:t>
      </w:r>
    </w:p>
    <w:p>
      <w:r>
        <w:t>更多请访问教客网: www.jiaokey.com</w:t>
      </w:r>
    </w:p>
    <w:p>
      <w:r>
        <w:t>考研英语历年真题来源报刊阅读100篇  2011 评论地址：https://www.jiaokey.com/book/detail/12671492.html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