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书名：710分新题型：大学英语四级考试：一句话搞定9分作文</w:t>
      </w:r>
    </w:p>
    <w:p>
      <w:r>
        <w:t>作者：刘雪明主编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总页数：152</w:t>
      </w:r>
    </w:p>
    <w:p>
      <w:r>
        <w:t>更多请访问教客网: www.jiaokey.com</w:t>
      </w:r>
    </w:p>
    <w:p>
      <w:r>
        <w:t>710分新题型：大学英语四级考试：一句话搞定9分作文 评论地址：https://www.jiaokey.com/book/detail/12671525.html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