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阿尔班·米歇尔  一个出版人的传奇</w:t>
      </w:r>
    </w:p>
    <w:p>
      <w:r>
        <w:rPr>
          <w:rFonts w:ascii="宋体" w:hAnsi="宋体" w:eastAsia="宋体"/>
          <w:sz w:val="24"/>
        </w:rPr>
        <w:t>（法）埃玛纽艾尔·艾曼著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阿尔班·米歇尔  一个出版人的传奇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（法）埃玛纽艾尔·艾曼著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本书出售、求购地址：https://www.jiaokey.com/book/detail/12671591.html</w:t>
      </w:r>
    </w:p>
    <w:p>
      <w:r>
        <w:t>更多相关图书推荐：https://www.jiaokey.com</w:t>
      </w:r>
    </w:p>
    <w:p>
      <w:r>
        <w:t>（法）埃玛纽艾尔·艾曼著 其他作品：https://www.jiaokey.com/tag/（法）埃玛纽艾尔·艾曼著.html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关键词搜索：https://www.jiaokey.com/tag/阿尔班·米歇尔  一个出版人的传奇.html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