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书名：盗图贼  谁偷了郑和的世界地图？</w:t>
      </w:r>
    </w:p>
    <w:p>
      <w:r>
        <w:t>作者：（美）泰格尔著</w:t>
      </w:r>
    </w:p>
    <w:p>
      <w:r>
        <w:t>出版社：北京:中国画报出版社,2010.06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盗图贼  谁偷了郑和的世界地图？ 评论地址：https://www.jiaokey.com/book/detail/12671601.html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