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书名：朱子四书集注典据考</w:t>
      </w:r>
    </w:p>
    <w:p>
      <w:r>
        <w:t>作者：大槻信良著</w:t>
      </w:r>
    </w:p>
    <w:p>
      <w:r>
        <w:t>出版社：台湾学生书局</w:t>
      </w:r>
    </w:p>
    <w:p>
      <w:r>
        <w:t>出版日期：1976.04</w:t>
      </w:r>
    </w:p>
    <w:p>
      <w:r>
        <w:t>总页数：654</w:t>
      </w:r>
    </w:p>
    <w:p>
      <w:r>
        <w:t>更多请访问教客网: www.jiaokey.com</w:t>
      </w:r>
    </w:p>
    <w:p>
      <w:r>
        <w:t>朱子四书集注典据考 评论地址：https://www.jiaokey.com/book/detail/12671951.html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