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水浒人物与水浒传</w:t>
      </w:r>
    </w:p>
    <w:p>
      <w:r>
        <w:rPr>
          <w:rFonts w:ascii="宋体" w:hAnsi="宋体" w:eastAsia="宋体"/>
          <w:sz w:val="24"/>
        </w:rPr>
        <w:t>余嘉锡等著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水浒人物与水浒传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余嘉锡等著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本书出售、求购地址：https://www.jiaokey.com/book/detail/12671990.html</w:t>
      </w:r>
    </w:p>
    <w:p>
      <w:r>
        <w:t>更多相关图书推荐：https://www.jiaokey.com</w:t>
      </w:r>
    </w:p>
    <w:p>
      <w:r>
        <w:t>余嘉锡等著 其他作品：https://www.jiaokey.com/tag/余嘉锡等著.html</w:t>
      </w:r>
    </w:p>
    <w:p>
      <w:r>
        <w:t>台湾学生书局 出版图书：https://www.jiaokey.com/tag/台湾学生书局.html</w:t>
      </w:r>
    </w:p>
    <w:p>
      <w:r>
        <w:t>关键词搜索：https://www.jiaokey.com/tag/水浒人物与水浒传.html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