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杜平让</w:t>
      </w:r>
    </w:p>
    <w:p>
      <w:r>
        <w:t>作者：杜平让绘</w:t>
      </w:r>
    </w:p>
    <w:p>
      <w:r>
        <w:t>出版社：成都：四川美术出版社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今日艺术家  杜平让 评论地址：https://www.jiaokey.com/book/detail/12672119.html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