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书名：国际金融中心：历史经验与未来中国  上  国际金融中心的形成与发展规律：历史与理论分析</w:t>
      </w:r>
    </w:p>
    <w:p>
      <w:r>
        <w:t>作者：潘英丽，苏立峰，王同江等著</w:t>
      </w:r>
    </w:p>
    <w:p>
      <w:r>
        <w:t>出版社：上海：格致出版社；上海：上海人民出版社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国际金融中心：历史经验与未来中国  上  国际金融中心的形成与发展规律：历史与理论分析 评论地址：https://www.jiaokey.com/book/detail/12672141.html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