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书名：国际金融中心：历史经验与未来中国  中  全球化背景下的国际金融中心：实证分析（1980-2006）</w:t>
      </w:r>
    </w:p>
    <w:p>
      <w:r>
        <w:t>作者：潘英丽，朱喜，苏立峰等著</w:t>
      </w:r>
    </w:p>
    <w:p>
      <w:r>
        <w:t>出版社：上海：格致出版社；上海：上海人民出版社</w:t>
      </w:r>
    </w:p>
    <w:p>
      <w:r>
        <w:t>出版日期：2010.03</w:t>
      </w:r>
    </w:p>
    <w:p>
      <w:r>
        <w:t>总页数：342</w:t>
      </w:r>
    </w:p>
    <w:p>
      <w:r>
        <w:t>更多请访问教客网: www.jiaokey.com</w:t>
      </w:r>
    </w:p>
    <w:p>
      <w:r>
        <w:t>国际金融中心：历史经验与未来中国  中  全球化背景下的国际金融中心：实证分析（1980-2006） 评论地址：https://www.jiaokey.com/book/detail/12672142.html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