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书名：余秋雨有故事</w:t>
      </w:r>
    </w:p>
    <w:p>
      <w:r>
        <w:t>作者：哈马忻都著</w:t>
      </w:r>
    </w:p>
    <w:p>
      <w:r>
        <w:t>出版社：北京：中国青年出版社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余秋雨有故事 评论地址：https://www.jiaokey.com/book/detail/12672316.html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