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书名：和实生物  当前国际论坛中的华夏传播理念</w:t>
      </w:r>
    </w:p>
    <w:p>
      <w:r>
        <w:t>作者：赵晶晶编译</w:t>
      </w:r>
    </w:p>
    <w:p>
      <w:r>
        <w:t>出版社：杭州：浙江大学出版社</w:t>
      </w:r>
    </w:p>
    <w:p>
      <w:r>
        <w:t>出版日期：2010.08</w:t>
      </w:r>
    </w:p>
    <w:p>
      <w:r>
        <w:t>总页数：427</w:t>
      </w:r>
    </w:p>
    <w:p>
      <w:r>
        <w:t>更多请访问教客网: www.jiaokey.com</w:t>
      </w:r>
    </w:p>
    <w:p>
      <w:r>
        <w:t>和实生物  当前国际论坛中的华夏传播理念 评论地址：https://www.jiaokey.com/book/detail/12672326.html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