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书名：名人手稿选编</w:t>
      </w:r>
    </w:p>
    <w:p>
      <w:r>
        <w:t>作者：陈自仁，杨莉编</w:t>
      </w:r>
    </w:p>
    <w:p>
      <w:r>
        <w:t>出版社：兰州：甘肃人民美术出版社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名人手稿选编 评论地址：https://www.jiaokey.com/book/detail/12672330.html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