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书名：世界畅销书榜惊悚悬疑小说坊  第一滴血</w:t>
      </w:r>
    </w:p>
    <w:p>
      <w:r>
        <w:t>作者：（美）默莱尔著</w:t>
      </w:r>
    </w:p>
    <w:p>
      <w:r>
        <w:t>出版社：北京:群众出版社,2007.06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世界畅销书榜惊悚悬疑小说坊  第一滴血 评论地址：https://www.jiaokey.com/book/detail/12672339.html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