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  难点与路径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  难点与路径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本书出售、求购地址：https://www.jiaokey.com/book/detail/12672406.html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关键词搜索：https://www.jiaokey.com/tag/转型中国  难点与路径.html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