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书名：战国旋风记</w:t>
      </w:r>
    </w:p>
    <w:p>
      <w:r>
        <w:t>作者：（日）柴田炼三郎著</w:t>
      </w:r>
    </w:p>
    <w:p>
      <w:r>
        <w:t>出版社：北京:华文出版社,2010.06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战国旋风记 评论地址：https://www.jiaokey.com/book/detail/12672607.html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