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书名：空泽高中的小狗旺达</w:t>
      </w:r>
    </w:p>
    <w:p>
      <w:r>
        <w:t>作者：（日）竹内真著</w:t>
      </w:r>
    </w:p>
    <w:p>
      <w:r>
        <w:t>出版社：北京:华夏出版社,2010.09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空泽高中的小狗旺达 评论地址：https://www.jiaokey.com/book/detail/12672735.html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