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书名：旌旗流转u3000妖云群行</w:t>
      </w:r>
    </w:p>
    <w:p>
      <w:r>
        <w:t>作者：（日）田中芳树著</w:t>
      </w:r>
    </w:p>
    <w:p>
      <w:r>
        <w:t>出版社：北京:华文出版社,2010.06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旌旗流转u3000妖云群行 评论地址：https://www.jiaokey.com/book/detail/12672779.html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