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没有凶手的杀人夜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没有凶手的杀人夜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本书出售、求购地址：https://www.jiaokey.com/book/detail/12672811.html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关键词搜索：https://www.jiaokey.com/tag/没有凶手的杀人夜.html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