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书名：新选组血风录</w:t>
      </w:r>
    </w:p>
    <w:p>
      <w:r>
        <w:t>作者：（日）司马辽太郎著</w:t>
      </w:r>
    </w:p>
    <w:p>
      <w:r>
        <w:t>出版社：重庆:重庆出版社,2010.06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新选组血风录 评论地址：https://www.jiaokey.com/book/detail/12672841.html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