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书名：斯泰封插图本浮士德</w:t>
      </w:r>
    </w:p>
    <w:p>
      <w:r>
        <w:t>作者：（德）歌德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斯泰封插图本浮士德 评论地址：https://www.jiaokey.com/book/detail/12672860.html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