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书名：白桦林中的夜莺  一个中国俄罗斯族女性眼中的俄罗斯文学</w:t>
      </w:r>
    </w:p>
    <w:p>
      <w:r>
        <w:t>作者：施秀琳(M. 塔玛拉)编著</w:t>
      </w:r>
    </w:p>
    <w:p>
      <w:r>
        <w:t>出版社：乌鲁木齐：新疆人民出版社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白桦林中的夜莺  一个中国俄罗斯族女性眼中的俄罗斯文学 评论地址：https://www.jiaokey.com/book/detail/12672870.html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