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  像里兹饭店那样大的钻石  中文导读英文版</w:t>
      </w:r>
    </w:p>
    <w:p>
      <w:r>
        <w:rPr>
          <w:rFonts w:ascii="宋体" w:hAnsi="宋体" w:eastAsia="宋体"/>
          <w:sz w:val="24"/>
        </w:rPr>
        <w:t>（美）弗·司各特·菲茨杰拉德著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  像里兹饭店那样大的钻石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（美）弗·司各特·菲茨杰拉德著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本书出售、求购地址：https://www.jiaokey.com/book/detail/12672960.html</w:t>
      </w:r>
    </w:p>
    <w:p>
      <w:r>
        <w:t>更多相关图书推荐：https://www.jiaokey.com</w:t>
      </w:r>
    </w:p>
    <w:p>
      <w:r>
        <w:t>（美）弗·司各特·菲茨杰拉德著 其他作品：https://www.jiaokey.com/tag/（美）弗·司各特·菲茨杰拉德著.html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关键词搜索：https://www.jiaokey.com/tag/返老还童  像里兹饭店那样大的钻石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