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又见紫荆花儿开  香港回归十周年回眸</w:t>
      </w:r>
    </w:p>
    <w:p>
      <w:r>
        <w:rPr>
          <w:rFonts w:ascii="宋体" w:hAnsi="宋体" w:eastAsia="宋体"/>
          <w:sz w:val="24"/>
        </w:rPr>
        <w:t>刘笑伟著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又见紫荆花儿开  香港回归十周年回眸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刘笑伟著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本书出售、求购地址：https://www.jiaokey.com/book/detail/12673034.html</w:t>
      </w:r>
    </w:p>
    <w:p>
      <w:r>
        <w:t>更多相关图书推荐：https://www.jiaokey.com</w:t>
      </w:r>
    </w:p>
    <w:p>
      <w:r>
        <w:t>刘笑伟著 其他作品：https://www.jiaokey.com/tag/刘笑伟著.html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关键词搜索：https://www.jiaokey.com/tag/又见紫荆花儿开  香港回归十周年回眸.html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