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书名：幻想的空间  泉镜花及其浪漫主义小说</w:t>
      </w:r>
    </w:p>
    <w:p>
      <w:r>
        <w:t>作者：孙艳华著</w:t>
      </w:r>
    </w:p>
    <w:p>
      <w:r>
        <w:t>出版社：北京:商务印书馆,2010.04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幻想的空间  泉镜花及其浪漫主义小说 评论地址：https://www.jiaokey.com/book/detail/12673052.html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