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第6卷  叱诧风云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王林文集  第6卷  叱诧风云 评论地址：https://www.jiaokey.com/book/detail/12673077.html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