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书名：家有小天才  塞德兹博士&amp;#034;天才教育&amp;#034;手记</w:t>
      </w:r>
    </w:p>
    <w:p>
      <w:r>
        <w:t>作者：（美）塞德兹著；王超译</w:t>
      </w:r>
    </w:p>
    <w:p>
      <w:r>
        <w:t>出版社：北京:新时代出版社,2010.07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家有小天才  塞德兹博士&amp;#034;天才教育&amp;#034;手记 评论地址：https://www.jiaokey.com/book/detail/12673083.html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