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从小到大说日本  一部彻底解密日本的百科全书  插图本</w:t>
      </w:r>
    </w:p>
    <w:p>
      <w:r>
        <w:rPr>
          <w:rFonts w:ascii="宋体" w:hAnsi="宋体" w:eastAsia="宋体"/>
          <w:sz w:val="24"/>
        </w:rPr>
        <w:t>刘德秦著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从小到大说日本  一部彻底解密日本的百科全书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本书出售、求购地址：https://www.jiaokey.com/book/detail/12673136.html</w:t>
      </w:r>
    </w:p>
    <w:p>
      <w:r>
        <w:t>更多相关图书推荐：https://www.jiaokey.com</w:t>
      </w:r>
    </w:p>
    <w:p>
      <w:r>
        <w:t>刘德秦著 其他作品：https://www.jiaokey.com/tag/刘德秦著.html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关键词搜索：https://www.jiaokey.com/tag/从小到大说日本  一部彻底解密日本的百科全书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