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书名：滇越铁路  一个法国家庭在中国的经历</w:t>
      </w:r>
    </w:p>
    <w:p>
      <w:r>
        <w:t>作者：（法）皮埃尔·妈尔薄特著</w:t>
      </w:r>
    </w:p>
    <w:p>
      <w:r>
        <w:t>出版社：昆明:云南美术出版社,2010.04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滇越铁路  一个法国家庭在中国的经历 评论地址：https://www.jiaokey.com/book/detail/12673191.html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