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书名：中国艺术品市场权力榜</w:t>
      </w:r>
    </w:p>
    <w:p>
      <w:r>
        <w:t>作者：赵力主编</w:t>
      </w:r>
    </w:p>
    <w:p>
      <w:r>
        <w:t>出版社：长沙:湖南美术出版社,2010.08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中国艺术品市场权力榜 评论地址：https://www.jiaokey.com/book/detail/12673200.html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